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书名：电力建设工程概预算定额2011年价格水平调整文件汇编</w:t>
      </w:r>
    </w:p>
    <w:p>
      <w:r>
        <w:t>作者：电力工程造价与定额管理总站编</w:t>
      </w:r>
    </w:p>
    <w:p>
      <w:r>
        <w:t>出版社：北京：中国电力出版社</w:t>
      </w:r>
    </w:p>
    <w:p>
      <w:r>
        <w:t>出版日期：2012.03</w:t>
      </w:r>
    </w:p>
    <w:p>
      <w:r>
        <w:t>总页数：193</w:t>
      </w:r>
    </w:p>
    <w:p>
      <w:r>
        <w:t>更多请访问教客网: www.jiaokey.com</w:t>
      </w:r>
    </w:p>
    <w:p>
      <w:r>
        <w:t>电力建设工程概预算定额2011年价格水平调整文件汇编 评论地址：https://www.jiaokey.com/book/detail/13278563.html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