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迷彩智慧  向军人学习最有效的企业法则和管理规范</w:t>
      </w:r>
    </w:p>
    <w:p>
      <w:r>
        <w:rPr>
          <w:rFonts w:ascii="宋体" w:hAnsi="宋体" w:eastAsia="宋体"/>
          <w:sz w:val="24"/>
        </w:rPr>
        <w:t>李家晔编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迷彩智慧  向军人学习最有效的企业法则和管理规范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本书出售、求购地址：https://www.jiaokey.com/book/detail/13278538.html</w:t>
      </w:r>
    </w:p>
    <w:p>
      <w:r>
        <w:t>更多相关图书推荐：https://www.jiaokey.com</w:t>
      </w:r>
    </w:p>
    <w:p>
      <w:r>
        <w:t>李家晔编 其他作品：https://www.jiaokey.com/tag/李家晔编.html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关键词搜索：https://www.jiaokey.com/tag/迷彩智慧  向军人学习最有效的企业法则和管理规范.html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