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奥美的观点 Viewpoint By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奥美的观点 Viewpoint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本书出售、求购地址：https://www.jiaokey.com/book/detail/13278530.html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关键词搜索：https://www.jiaokey.com/tag/奥美的观点 Viewpoint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