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个人理财考试辅导习题集  2009年  3月版</w:t>
      </w:r>
    </w:p>
    <w:p>
      <w:r>
        <w:rPr>
          <w:rFonts w:ascii="宋体" w:hAnsi="宋体" w:eastAsia="宋体"/>
          <w:sz w:val="24"/>
        </w:rPr>
        <w:t>许国庆主编；城讯金融培训研发部银行业考试研究组编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8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个人理财考试辅导习题集  2009年  3月版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许国庆主编；城讯金融培训研发部银行业考试研究组编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银行-个人理财-资格考核-习题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本书出售、求购地址：https://www.jiaokey.com/book/detail/13278509.html</w:t>
      </w:r>
    </w:p>
    <w:p>
      <w:r>
        <w:t>更多相关图书推荐：https://www.jiaokey.com</w:t>
      </w:r>
    </w:p>
    <w:p>
      <w:r>
        <w:t>许国庆主编；城讯金融培训研发部银行业考试研究组编 其他作品：https://www.jiaokey.com/tag/许国庆主编；城讯金融培训研发部银行业考试研究组编.html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关键词搜索：https://www.jiaokey.com/tag/银行-个人理财-资格考核-习题.html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