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金钱永不眠  疯狂的华尔街股市抢钱史</w:t>
      </w:r>
    </w:p>
    <w:p>
      <w:r>
        <w:rPr>
          <w:rFonts w:ascii="宋体" w:hAnsi="宋体" w:eastAsia="宋体"/>
          <w:sz w:val="24"/>
        </w:rPr>
        <w:t>钟铁夫，黄文泉编著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金钱永不眠  疯狂的华尔街股市抢钱史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钟铁夫，黄文泉编著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本书出售、求购地址：https://www.jiaokey.com/book/detail/13278508.html</w:t>
      </w:r>
    </w:p>
    <w:p>
      <w:r>
        <w:t>更多相关图书推荐：https://www.jiaokey.com</w:t>
      </w:r>
    </w:p>
    <w:p>
      <w:r>
        <w:t>钟铁夫，黄文泉编著 其他作品：https://www.jiaokey.com/tag/钟铁夫，黄文泉编著.html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关键词搜索：https://www.jiaokey.com/tag/金钱永不眠  疯狂的华尔街股市抢钱史.html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