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核心承载网络的生存性关键技术</w:t>
      </w:r>
    </w:p>
    <w:p>
      <w:r>
        <w:rPr>
          <w:rFonts w:ascii="宋体" w:hAnsi="宋体" w:eastAsia="宋体"/>
          <w:sz w:val="24"/>
        </w:rPr>
        <w:t>虞红芳，罗洪斌，郭磊著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核心承载网络的生存性关键技术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虞红芳，罗洪斌，郭磊著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本书出售、求购地址：https://www.jiaokey.com/book/detail/13278505.html</w:t>
      </w:r>
    </w:p>
    <w:p>
      <w:r>
        <w:t>更多相关图书推荐：https://www.jiaokey.com</w:t>
      </w:r>
    </w:p>
    <w:p>
      <w:r>
        <w:t>虞红芳，罗洪斌，郭磊著 其他作品：https://www.jiaokey.com/tag/虞红芳，罗洪斌，郭磊著.html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关键词搜索：https://www.jiaokey.com/tag/核心承载网络的生存性关键技术.html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