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走信息惠农  科技强农道路  广东农村信息直通车工程发展战略</w:t>
      </w:r>
    </w:p>
    <w:p>
      <w:r>
        <w:rPr>
          <w:rFonts w:ascii="宋体" w:hAnsi="宋体" w:eastAsia="宋体"/>
          <w:sz w:val="24"/>
        </w:rPr>
        <w:t>曾业松等著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走信息惠农  科技强农道路  广东农村信息直通车工程发展战略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曾业松等著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本书出售、求购地址：https://www.jiaokey.com/book/detail/13278499.html</w:t>
      </w:r>
    </w:p>
    <w:p>
      <w:r>
        <w:t>更多相关图书推荐：https://www.jiaokey.com</w:t>
      </w:r>
    </w:p>
    <w:p>
      <w:r>
        <w:t>曾业松等著 其他作品：https://www.jiaokey.com/tag/曾业松等著.html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关键词搜索：https://www.jiaokey.com/tag/走信息惠农  科技强农道路  广东农村信息直通车工程发展战略.html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