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巧用故事做培训  以故事和比喻的形式助推学习进程</w:t>
      </w:r>
    </w:p>
    <w:p>
      <w:r>
        <w:rPr>
          <w:rFonts w:ascii="宋体" w:hAnsi="宋体" w:eastAsia="宋体"/>
          <w:sz w:val="24"/>
        </w:rPr>
        <w:t>（英）玛格丽特·帕金著；派立译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巧用故事做培训  以故事和比喻的形式助推学习进程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（英）玛格丽特·帕金著；派立译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本书出售、求购地址：https://www.jiaokey.com/book/detail/13278487.html</w:t>
      </w:r>
    </w:p>
    <w:p>
      <w:r>
        <w:t>更多相关图书推荐：https://www.jiaokey.com</w:t>
      </w:r>
    </w:p>
    <w:p>
      <w:r>
        <w:t>（英）玛格丽特·帕金著；派立译 其他作品：https://www.jiaokey.com/tag/（英）玛格丽特·帕金著；派立译.html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关键词搜索：https://www.jiaokey.com/tag/巧用故事做培训  以故事和比喻的形式助推学习进程.html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