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老板凭什么重用你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老板凭什么重用你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本书出售、求购地址：https://www.jiaokey.com/book/detail/13278485.html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北京:新世界出版社,2011.07 出版图书：https://www.jiaokey.com/tag/北京:新世界出版社,2011.07.html</w:t>
      </w:r>
    </w:p>
    <w:p>
      <w:r>
        <w:t>关键词搜索：https://www.jiaokey.com/tag/企业-职工-修养-通俗读物.html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