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</w:t>
      </w:r>
    </w:p>
    <w:p>
      <w:r>
        <w:t>作者：唐吉介编</w:t>
      </w:r>
    </w:p>
    <w:p>
      <w:r>
        <w:t>出版社：湖南省轻工业专科学校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水粉画 评论地址：https://www.jiaokey.com/book/detail/13278432.html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