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书名：国画山水讲义稿</w:t>
      </w:r>
    </w:p>
    <w:p>
      <w:r>
        <w:t>作者：杨熙成编</w:t>
      </w:r>
    </w:p>
    <w:p>
      <w:r>
        <w:t>出版社：湖南省轻工业专科学院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国画山水讲义稿 评论地址：https://www.jiaokey.com/book/detail/13278431.html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