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二十四史精华  第1卷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二十四史精华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本书出售、求购地址：https://www.jiaokey.com/book/detail/13278419.html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关键词搜索：https://www.jiaokey.com/tag/二十四史精华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