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中华民俗通鉴  第8卷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中华民俗通鉴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本书出售、求购地址：https://www.jiaokey.com/book/detail/13278415.html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关键词搜索：https://www.jiaokey.com/tag/中华民俗通鉴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