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中华民俗通鉴  第2卷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中华民俗通鉴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本书出售、求购地址：https://www.jiaokey.com/book/detail/13278410.html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关键词搜索：https://www.jiaokey.com/tag/中华民俗通鉴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