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正说历代名臣  插图本  上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正说历代名臣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本书出售、求购地址：https://www.jiaokey.com/book/detail/13278377.html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万卷出版公司 出版图书：https://www.jiaokey.com/tag/万卷出版公司.html</w:t>
      </w:r>
    </w:p>
    <w:p>
      <w:r>
        <w:t>关键词搜索：https://www.jiaokey.com/tag/正说历代名臣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