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新版各国概况  非洲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新版各国概况  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本书出售、求购地址：https://www.jiaokey.com/book/detail/13278375.html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关键词搜索：https://www.jiaokey.com/tag/新版各国概况 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