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大家扇面  山水、花鸟、人物精品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大家扇面  山水、花鸟、人物精品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本书出售、求购地址：https://www.jiaokey.com/book/detail/13278332.html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关键词搜索：https://www.jiaokey.com/tag/大家扇面  山水、花鸟、人物精品.html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