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最美的设计 世界精彩样本版面功夫全接触 the wonderful page layout of famous international brochure</w:t>
      </w:r>
    </w:p>
    <w:p>
      <w:r>
        <w:rPr>
          <w:rFonts w:ascii="宋体" w:hAnsi="宋体" w:eastAsia="宋体"/>
          <w:sz w:val="24"/>
        </w:rPr>
        <w:t>赵钧编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最美的设计 世界精彩样本版面功夫全接触 the wonderful page layout of famous international brochure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本书出售、求购地址：https://www.jiaokey.com/book/detail/13278309.html</w:t>
      </w:r>
    </w:p>
    <w:p>
      <w:r>
        <w:t>更多相关图书推荐：https://www.jiaokey.com</w:t>
      </w:r>
    </w:p>
    <w:p>
      <w:r>
        <w:t>赵钧编 其他作品：https://www.jiaokey.com/tag/赵钧编.html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关键词搜索：https://www.jiaokey.com/tag/最美的设计 世界精彩样本版面功夫全接触 the wonderful page layout of famous international brochure.html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