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书名：动画分镜头设计</w:t>
      </w:r>
    </w:p>
    <w:p>
      <w:r>
        <w:t>作者：姚桂萍著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动画分镜头设计 评论地址：https://www.jiaokey.com/book/detail/13278289.html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