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雕塑环境设计创作技巧与园林景观搭配图集  下</w:t>
      </w:r>
    </w:p>
    <w:p>
      <w:r>
        <w:rPr>
          <w:rFonts w:ascii="宋体" w:hAnsi="宋体" w:eastAsia="宋体"/>
          <w:sz w:val="24"/>
        </w:rPr>
        <w:t>张永皓，邱杨主编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雕塑环境设计创作技巧与园林景观搭配图集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张永皓，邱杨主编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本书出售、求购地址：https://www.jiaokey.com/book/detail/13278271.html</w:t>
      </w:r>
    </w:p>
    <w:p>
      <w:r>
        <w:t>更多相关图书推荐：https://www.jiaokey.com</w:t>
      </w:r>
    </w:p>
    <w:p>
      <w:r>
        <w:t>张永皓，邱杨主编 其他作品：https://www.jiaokey.com/tag/张永皓，邱杨主编.html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关键词搜索：https://www.jiaokey.com/tag/雕塑环境设计创作技巧与园林景观搭配图集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