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书名：玉堂遗音  明初翰苑绘画的修辞策略</w:t>
      </w:r>
    </w:p>
    <w:p>
      <w:r>
        <w:t>作者：范景中主编；李若晴著</w:t>
      </w:r>
    </w:p>
    <w:p>
      <w:r>
        <w:t>出版社：杭州:中国美术学院出版社,2012.07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玉堂遗音  明初翰苑绘画的修辞策略 评论地址：https://www.jiaokey.com/book/detail/13278261.html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