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Max动画案例实训教程</w:t>
      </w:r>
    </w:p>
    <w:p>
      <w:r>
        <w:t>作者：房晓溪，纪赫男编著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总页数：279</w:t>
      </w:r>
    </w:p>
    <w:p>
      <w:r>
        <w:t>更多请访问教客网: www.jiaokey.com</w:t>
      </w:r>
    </w:p>
    <w:p>
      <w:r>
        <w:t>3ds Max动画案例实训教程 评论地址：https://www.jiaokey.com/book/detail/13278255.html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