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当代国画名家图典  花鸟卷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当代国画名家图典  花鸟卷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本书出售、求购地址：https://www.jiaokey.com/book/detail/13278230.html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关键词搜索：https://www.jiaokey.com/tag/当代国画名家图典  花鸟卷.html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