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停云模楷  关于文征明与十六世纪吴门风格规范的一种假设</w:t>
      </w:r>
    </w:p>
    <w:p>
      <w:r>
        <w:rPr>
          <w:rFonts w:ascii="宋体" w:hAnsi="宋体" w:eastAsia="宋体"/>
          <w:sz w:val="24"/>
        </w:rPr>
        <w:t>郭伟其著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停云模楷  关于文征明与十六世纪吴门风格规范的一种假设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本书出售、求购地址：https://www.jiaokey.com/book/detail/13278224.html</w:t>
      </w:r>
    </w:p>
    <w:p>
      <w:r>
        <w:t>更多相关图书推荐：https://www.jiaokey.com</w:t>
      </w:r>
    </w:p>
    <w:p>
      <w:r>
        <w:t>郭伟其著 其他作品：https://www.jiaokey.com/tag/郭伟其著.html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关键词搜索：https://www.jiaokey.com/tag/停云模楷  关于文征明与十六世纪吴门风格规范的一种假设.html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