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中山大学地理学八十年回忆文集</w:t>
      </w:r>
    </w:p>
    <w:p>
      <w:r>
        <w:rPr>
          <w:rFonts w:ascii="宋体" w:hAnsi="宋体" w:eastAsia="宋体"/>
          <w:sz w:val="24"/>
        </w:rPr>
        <w:t>中山大学地理科学与规划学院編，刘琦主编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中山大学地理学八十年回忆文集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中山大学地理科学与规划学院編，刘琦主编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本书出售、求购地址：https://www.jiaokey.com/book/detail/13278197.html</w:t>
      </w:r>
    </w:p>
    <w:p>
      <w:r>
        <w:t>更多相关图书推荐：https://www.jiaokey.com</w:t>
      </w:r>
    </w:p>
    <w:p>
      <w:r>
        <w:t>中山大学地理科学与规划学院編，刘琦主编 其他作品：https://www.jiaokey.com/tag/中山大学地理科学与规划学院編，刘琦主编.html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关键词搜索：https://www.jiaokey.com/tag/中山大学地理学八十年回忆文集.html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