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芋园诗稿燕歌集  下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芋园诗稿燕歌集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本书出售、求购地址：https://www.jiaokey.com/book/detail/13278160.html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关键词搜索：https://www.jiaokey.com/tag/芋园诗稿燕歌集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