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书名：网络安全与病毒防范实验指导手册</w:t>
      </w:r>
    </w:p>
    <w:p>
      <w:r>
        <w:t>作者：趋势科技（中国）有限公司组编；马宜兴主编；沈赟，臧兆伟编写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总页数：110</w:t>
      </w:r>
    </w:p>
    <w:p>
      <w:r>
        <w:t>更多请访问教客网: www.jiaokey.com</w:t>
      </w:r>
    </w:p>
    <w:p>
      <w:r>
        <w:t>网络安全与病毒防范实验指导手册 评论地址：https://www.jiaokey.com/book/detail/13278120.html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