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水彩色铅笔之旅  从零开始学习职业画家的秘技  彩印</w:t>
      </w:r>
    </w:p>
    <w:p>
      <w:r>
        <w:rPr>
          <w:rFonts w:ascii="宋体" w:hAnsi="宋体" w:eastAsia="宋体"/>
          <w:sz w:val="24"/>
        </w:rPr>
        <w:t>（日）门马朝久著；雪吾，姜昕欣译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水彩色铅笔之旅  从零开始学习职业画家的秘技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（日）门马朝久著；雪吾，姜昕欣译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本书出售、求购地址：https://www.jiaokey.com/book/detail/13278085.html</w:t>
      </w:r>
    </w:p>
    <w:p>
      <w:r>
        <w:t>更多相关图书推荐：https://www.jiaokey.com</w:t>
      </w:r>
    </w:p>
    <w:p>
      <w:r>
        <w:t>（日）门马朝久著；雪吾，姜昕欣译 其他作品：https://www.jiaokey.com/tag/（日）门马朝久著；雪吾，姜昕欣译.html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关键词搜索：https://www.jiaokey.com/tag/水彩色铅笔之旅  从零开始学习职业画家的秘技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