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书名：诺贝尔奖获奖者传记丛书  大江健三郎传</w:t>
      </w:r>
    </w:p>
    <w:p>
      <w:r>
        <w:t>作者：王建湘著</w:t>
      </w:r>
    </w:p>
    <w:p>
      <w:r>
        <w:t>出版社：长春:时代文艺出版社,2013.01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诺贝尔奖获奖者传记丛书  大江健三郎传 评论地址：https://www.jiaokey.com/book/detail/13278080.html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