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书名：站在巨人的肩膀上</w:t>
      </w:r>
    </w:p>
    <w:p>
      <w:r>
        <w:t>作者：常青藤语言教学中心编译</w:t>
      </w:r>
    </w:p>
    <w:p>
      <w:r>
        <w:t>出版社：合肥：安徽教育出版社</w:t>
      </w:r>
    </w:p>
    <w:p>
      <w:r>
        <w:t>出版日期：2013.01</w:t>
      </w:r>
    </w:p>
    <w:p>
      <w:r>
        <w:t>总页数：309</w:t>
      </w:r>
    </w:p>
    <w:p>
      <w:r>
        <w:t>更多请访问教客网: www.jiaokey.com</w:t>
      </w:r>
    </w:p>
    <w:p>
      <w:r>
        <w:t>站在巨人的肩膀上 评论地址：https://www.jiaokey.com/book/detail/13278053.html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