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卷10  回答卷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卷10  回答卷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本书出售、求购地址：https://www.jiaokey.com/book/detail/13278045.html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卷10  回答卷.html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