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卷3  少年张冲  6章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卷3  少年张冲  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本书出售、求购地址：https://www.jiaokey.com/book/detail/13278044.html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关键词搜索：https://www.jiaokey.com/tag/杨争光文集  卷3  少年张冲  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