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锦城觅诗魂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锦城觅诗魂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本书出售、求购地址：https://www.jiaokey.com/book/detail/13278038.html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关键词搜索：https://www.jiaokey.com/tag/锦城觅诗魂.html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