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2012中国劳动力市场报告  高等教育扩展背景下的劳动力市场变革</w:t>
      </w:r>
    </w:p>
    <w:p>
      <w:r>
        <w:rPr>
          <w:rFonts w:ascii="宋体" w:hAnsi="宋体" w:eastAsia="宋体"/>
          <w:sz w:val="24"/>
        </w:rPr>
        <w:t>赖德胜著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2012中国劳动力市场报告  高等教育扩展背景下的劳动力市场变革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赖德胜著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本书出售、求购地址：https://www.jiaokey.com/book/detail/13278033.html</w:t>
      </w:r>
    </w:p>
    <w:p>
      <w:r>
        <w:t>更多相关图书推荐：https://www.jiaokey.com</w:t>
      </w:r>
    </w:p>
    <w:p>
      <w:r>
        <w:t>赖德胜著 其他作品：https://www.jiaokey.com/tag/赖德胜著.html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关键词搜索：https://www.jiaokey.com/tag/2012中国劳动力市场报告  高等教育扩展背景下的劳动力市场变革.html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