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沃顿商学院最受欢迎的人才管理课</w:t>
      </w:r>
    </w:p>
    <w:p>
      <w:r>
        <w:rPr>
          <w:rFonts w:ascii="宋体" w:hAnsi="宋体" w:eastAsia="宋体"/>
          <w:sz w:val="24"/>
        </w:rPr>
        <w:t>（美）彼得·卡普利（PETER CAPPELLI）著；王素青译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沃顿商学院最受欢迎的人才管理课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（美）彼得·卡普利（PETER CAPPELLI）著；王素青译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本书出售、求购地址：https://www.jiaokey.com/book/detail/13278018.html</w:t>
      </w:r>
    </w:p>
    <w:p>
      <w:r>
        <w:t>更多相关图书推荐：https://www.jiaokey.com</w:t>
      </w:r>
    </w:p>
    <w:p>
      <w:r>
        <w:t>（美）彼得·卡普利（PETER CAPPELLI）著；王素青译 其他作品：https://www.jiaokey.com/tag/（美）彼得·卡普利（PETER CAPPELLI）著；王素青译.html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关键词搜索：https://www.jiaokey.com/tag/沃顿商学院最受欢迎的人才管理课.html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