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青少年最爱玩的益智游戏大全  心理游戏</w:t>
      </w:r>
    </w:p>
    <w:p>
      <w:r>
        <w:rPr>
          <w:rFonts w:ascii="宋体" w:hAnsi="宋体" w:eastAsia="宋体"/>
          <w:sz w:val="24"/>
        </w:rPr>
        <w:t>李娟，董红佳编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青少年最爱玩的益智游戏大全  心理游戏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李娟，董红佳编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本书出售、求购地址：https://www.jiaokey.com/book/detail/13278017.html</w:t>
      </w:r>
    </w:p>
    <w:p>
      <w:r>
        <w:t>更多相关图书推荐：https://www.jiaokey.com</w:t>
      </w:r>
    </w:p>
    <w:p>
      <w:r>
        <w:t>李娟，董红佳编 其他作品：https://www.jiaokey.com/tag/李娟，董红佳编.html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关键词搜索：https://www.jiaokey.com/tag/青少年最爱玩的益智游戏大全  心理游戏.html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