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  那一年，我们毕业了</w:t>
      </w:r>
    </w:p>
    <w:p>
      <w:r>
        <w:rPr>
          <w:rFonts w:ascii="宋体" w:hAnsi="宋体" w:eastAsia="宋体"/>
          <w:sz w:val="24"/>
        </w:rPr>
        <w:t>（美）坎菲尔德（CANFIELDJ.）等编著；邢爽译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  那一年，我们毕业了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（美）坎菲尔德（CANFIELDJ.）等编著；邢爽译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本书出售、求购地址：https://www.jiaokey.com/book/detail/13277990.html</w:t>
      </w:r>
    </w:p>
    <w:p>
      <w:r>
        <w:t>更多相关图书推荐：https://www.jiaokey.com</w:t>
      </w:r>
    </w:p>
    <w:p>
      <w:r>
        <w:t>（美）坎菲尔德（CANFIELDJ.）等编著；邢爽译 其他作品：https://www.jiaokey.com/tag/（美）坎菲尔德（CANFIELDJ.）等编著；邢爽译.html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关键词搜索：https://www.jiaokey.com/tag/每天读一点英文  那一年，我们毕业了.html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