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第1编  89  历史地理类  地理学  中国地理大纲  中国地势变迁小史  建设地理新论  徐霞客先生逝世三百周年纪念刊</w:t>
      </w:r>
    </w:p>
    <w:p>
      <w:r>
        <w:t>作者：王益崖，张其昀，李四光等著；国立浙江大学编</w:t>
      </w:r>
    </w:p>
    <w:p>
      <w:r>
        <w:t>出版社：上海：上海书店</w:t>
      </w:r>
    </w:p>
    <w:p>
      <w:r>
        <w:t>出版日期：1989.10</w:t>
      </w:r>
    </w:p>
    <w:p>
      <w:r>
        <w:t>总页数：896</w:t>
      </w:r>
    </w:p>
    <w:p>
      <w:r>
        <w:t>更多请访问教客网: www.jiaokey.com</w:t>
      </w:r>
    </w:p>
    <w:p>
      <w:r>
        <w:t>民国丛书  第1编  89  历史地理类  地理学  中国地理大纲  中国地势变迁小史  建设地理新论  徐霞客先生逝世三百周年纪念刊 评论地址：https://www.jiaokey.com/book/detail/13277859.html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