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84  历史地理类  大思想家袁枚评传  顾宁人先生学谱  龚定会研究</w:t>
      </w:r>
    </w:p>
    <w:p>
      <w:r>
        <w:t>作者：杨鸿烈著；谢国桢编；朱杰勤著</w:t>
      </w:r>
    </w:p>
    <w:p>
      <w:r>
        <w:t>出版社：上海:上海书店,1989.10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民国丛书  第1编  84  历史地理类  大思想家袁枚评传  顾宁人先生学谱  龚定会研究 评论地址：https://www.jiaokey.com/book/detail/13277856.html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