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76  历史地理类  中国古代社会研究  中国古代社会史  古代甄微  隋唐制度渊源略论稿  唐代政治史述论稿</w:t>
      </w:r>
    </w:p>
    <w:p>
      <w:r>
        <w:rPr>
          <w:rFonts w:ascii="宋体" w:hAnsi="宋体" w:eastAsia="宋体"/>
          <w:sz w:val="24"/>
        </w:rPr>
        <w:t>郭沫若，侯外庐，陈寅恪著；蒙文通编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76  历史地理类  中国古代社会研究  中国古代社会史  古代甄微  隋唐制度渊源略论稿  唐代政治史述论稿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郭沫若，侯外庐，陈寅恪著；蒙文通编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本书出售、求购地址：https://www.jiaokey.com/book/detail/13277854.html</w:t>
      </w:r>
    </w:p>
    <w:p>
      <w:r>
        <w:t>更多相关图书推荐：https://www.jiaokey.com</w:t>
      </w:r>
    </w:p>
    <w:p>
      <w:r>
        <w:t>郭沫若，侯外庐，陈寅恪著；蒙文通编 其他作品：https://www.jiaokey.com/tag/郭沫若，侯外庐，陈寅恪著；蒙文通编.html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76  历史地理类  中国古代社会研究  中国古代社会史  古代甄微  隋唐制度渊源略论稿  唐代政治史述论稿.html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