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第1编  72  历史地理类  中国史学史  中国史学之进化  当代中国史学  正史考略  史料与史学</w:t>
      </w:r>
    </w:p>
    <w:p>
      <w:r>
        <w:rPr>
          <w:rFonts w:ascii="宋体" w:hAnsi="宋体" w:eastAsia="宋体"/>
          <w:sz w:val="24"/>
        </w:rPr>
        <w:t>金毓黻，周谷城，顾颉刚著；范文澜编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第1编  72  历史地理类  中国史学史  中国史学之进化  当代中国史学  正史考略  史料与史学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金毓黻，周谷城，顾颉刚著；范文澜编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本书出售、求购地址：https://www.jiaokey.com/book/detail/13277851.html</w:t>
      </w:r>
    </w:p>
    <w:p>
      <w:r>
        <w:t>更多相关图书推荐：https://www.jiaokey.com</w:t>
      </w:r>
    </w:p>
    <w:p>
      <w:r>
        <w:t>金毓黻，周谷城，顾颉刚著；范文澜编 其他作品：https://www.jiaokey.com/tag/金毓黻，周谷城，顾颉刚著；范文澜编.html</w:t>
      </w:r>
    </w:p>
    <w:p>
      <w:r>
        <w:t>上海：上海书店 出版图书：https://www.jiaokey.com/tag/上海：上海书店.html</w:t>
      </w:r>
    </w:p>
    <w:p>
      <w:r>
        <w:t>关键词搜索：https://www.jiaokey.com/tag/民国丛书  第1编  72  历史地理类  中国史学史  中国史学之进化  当代中国史学  正史考略  史料与史学.html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