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37  经济类  对外贸易政策  中国进口贸易  中国出口贸易  粤省封外贸易调查报告</w:t>
      </w:r>
    </w:p>
    <w:p>
      <w:r>
        <w:rPr>
          <w:rFonts w:ascii="宋体" w:hAnsi="宋体" w:eastAsia="宋体"/>
          <w:sz w:val="24"/>
        </w:rPr>
        <w:t>章友江编著；陈重民，尤季华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37  经济类  对外贸易政策  中国进口贸易  中国出口贸易  粤省封外贸易调查报告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章友江编著；陈重民，尤季华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本书出售、求购地址：https://www.jiaokey.com/book/detail/13277837.html</w:t>
      </w:r>
    </w:p>
    <w:p>
      <w:r>
        <w:t>更多相关图书推荐：https://www.jiaokey.com</w:t>
      </w:r>
    </w:p>
    <w:p>
      <w:r>
        <w:t>章友江编著；陈重民，尤季华 其他作品：https://www.jiaokey.com/tag/章友江编著；陈重民，尤季华.html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第1编  37  经济类  对外贸易政策  中国进口贸易  中国出口贸易  粤省封外贸易调查报告.html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