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34  经济类  经济侵略下之中国  中国经济的道路  经济学概论</w:t>
      </w:r>
    </w:p>
    <w:p>
      <w:r>
        <w:rPr>
          <w:rFonts w:ascii="宋体" w:hAnsi="宋体" w:eastAsia="宋体"/>
          <w:sz w:val="24"/>
        </w:rPr>
        <w:t>漆树芬，许涤新，马寅初著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34  经济类  经济侵略下之中国  中国经济的道路  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漆树芬，许涤新，马寅初著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本书出售、求购地址：https://www.jiaokey.com/book/detail/13277836.html</w:t>
      </w:r>
    </w:p>
    <w:p>
      <w:r>
        <w:t>更多相关图书推荐：https://www.jiaokey.com</w:t>
      </w:r>
    </w:p>
    <w:p>
      <w:r>
        <w:t>漆树芬，许涤新，马寅初著 其他作品：https://www.jiaokey.com/tag/漆树芬，许涤新，马寅初著.html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34  经济类  经济侵略下之中国  中国经济的道路  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