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28  政治法律军事类  中国法制史  九朝律考</w:t>
      </w:r>
    </w:p>
    <w:p>
      <w:r>
        <w:rPr>
          <w:rFonts w:ascii="宋体" w:hAnsi="宋体" w:eastAsia="宋体"/>
          <w:sz w:val="24"/>
        </w:rPr>
        <w:t>陈顾远，程树德著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28  政治法律军事类  中国法制史  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陈顾远，程树德著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本书出售、求购地址：https://www.jiaokey.com/book/detail/13277834.html</w:t>
      </w:r>
    </w:p>
    <w:p>
      <w:r>
        <w:t>更多相关图书推荐：https://www.jiaokey.com</w:t>
      </w:r>
    </w:p>
    <w:p>
      <w:r>
        <w:t>陈顾远，程树德著 其他作品：https://www.jiaokey.com/tag/陈顾远，程树德著.html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28  政治法律军事类  中国法制史  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