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  哲学宗教类  人生哲学  上  生活系统  一个唯情论者的宇宙观及人生观  科学与人生观</w:t>
      </w:r>
    </w:p>
    <w:p>
      <w:r>
        <w:rPr>
          <w:rFonts w:ascii="宋体" w:hAnsi="宋体" w:eastAsia="宋体"/>
          <w:sz w:val="24"/>
        </w:rPr>
        <w:t>李石岑，周谷城，朱谦之著；亚东图书馆编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  哲学宗教类  人生哲学  上  生活系统  一个唯情论者的宇宙观及人生观  科学与人生观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李石岑，周谷城，朱谦之著；亚东图书馆编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本书出售、求购地址：https://www.jiaokey.com/book/detail/13277824.html</w:t>
      </w:r>
    </w:p>
    <w:p>
      <w:r>
        <w:t>更多相关图书推荐：https://www.jiaokey.com</w:t>
      </w:r>
    </w:p>
    <w:p>
      <w:r>
        <w:t>李石岑，周谷城，朱谦之著；亚东图书馆编 其他作品：https://www.jiaokey.com/tag/李石岑，周谷城，朱谦之著；亚东图书馆编.html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3  哲学宗教类  人生哲学  上  生活系统  一个唯情论者的宇宙观及人生观  科学与人生观.html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