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87  历史地理类  新疆游记  徐旭生西游日记</w:t>
      </w:r>
    </w:p>
    <w:p>
      <w:r>
        <w:rPr>
          <w:rFonts w:ascii="宋体" w:hAnsi="宋体" w:eastAsia="宋体"/>
          <w:sz w:val="24"/>
        </w:rPr>
        <w:t>谢彬，徐旭生著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87  历史地理类  新疆游记  徐旭生西游日记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谢彬，徐旭生著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本书出售、求购地址：https://www.jiaokey.com/book/detail/13277812.html</w:t>
      </w:r>
    </w:p>
    <w:p>
      <w:r>
        <w:t>更多相关图书推荐：https://www.jiaokey.com</w:t>
      </w:r>
    </w:p>
    <w:p>
      <w:r>
        <w:t>谢彬，徐旭生著 其他作品：https://www.jiaokey.com/tag/谢彬，徐旭生著.html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87  历史地理类  新疆游记  徐旭生西游日记.html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