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76  历史地理类  中华民国开国前革命史  上  中华民国开国前革命史  中  中华民国开国前革命史续编  上  中华革命运动二十六年组织史</w:t>
      </w:r>
    </w:p>
    <w:p>
      <w:r>
        <w:rPr>
          <w:rFonts w:ascii="宋体" w:hAnsi="宋体" w:eastAsia="宋体"/>
          <w:sz w:val="24"/>
        </w:rPr>
        <w:t>冯自由著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76  历史地理类  中华民国开国前革命史  上  中华民国开国前革命史  中  中华民国开国前革命史续编  上  中华革命运动二十六年组织史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冯自由著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本书出售、求购地址：https://www.jiaokey.com/book/detail/13277804.html</w:t>
      </w:r>
    </w:p>
    <w:p>
      <w:r>
        <w:t>更多相关图书推荐：https://www.jiaokey.com</w:t>
      </w:r>
    </w:p>
    <w:p>
      <w:r>
        <w:t>冯自由著 其他作品：https://www.jiaokey.com/tag/冯自由著.html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第2编  76  历史地理类  中华民国开国前革命史  上  中华民国开国前革命史  中  中华民国开国前革命史续编  上  中华革命运动二十六年组织史.html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