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69  美学艺术类  鞠部丛刊  京剧变迁  古剧说汇</w:t>
      </w:r>
    </w:p>
    <w:p>
      <w:r>
        <w:rPr>
          <w:rFonts w:ascii="宋体" w:hAnsi="宋体" w:eastAsia="宋体"/>
          <w:sz w:val="24"/>
        </w:rPr>
        <w:t>周剑云主编；齐如山，冯沅君著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69  美学艺术类  鞠部丛刊  京剧变迁  古剧说汇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周剑云主编；齐如山，冯沅君著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本书出售、求购地址：https://www.jiaokey.com/book/detail/13277800.html</w:t>
      </w:r>
    </w:p>
    <w:p>
      <w:r>
        <w:t>更多相关图书推荐：https://www.jiaokey.com</w:t>
      </w:r>
    </w:p>
    <w:p>
      <w:r>
        <w:t>周剑云主编；齐如山，冯沅君著 其他作品：https://www.jiaokey.com/tag/周剑云主编；齐如山，冯沅君著.html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69  美学艺术类  鞠部丛刊  京剧变迁  古剧说汇.html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