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50  文化教育体育类  古今典籍聚散考  书林清话  书林余话  书林别话  中国雕板源流考</w:t>
      </w:r>
    </w:p>
    <w:p>
      <w:r>
        <w:rPr>
          <w:rFonts w:ascii="宋体" w:hAnsi="宋体" w:eastAsia="宋体"/>
          <w:sz w:val="24"/>
        </w:rPr>
        <w:t>陈登原，叶德辉，卢前等著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50  文化教育体育类  古今典籍聚散考  书林清话  书林余话  书林别话  中国雕板源流考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陈登原，叶德辉，卢前等著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本书出售、求购地址：https://www.jiaokey.com/book/detail/13277788.html</w:t>
      </w:r>
    </w:p>
    <w:p>
      <w:r>
        <w:t>更多相关图书推荐：https://www.jiaokey.com</w:t>
      </w:r>
    </w:p>
    <w:p>
      <w:r>
        <w:t>陈登原，叶德辉，卢前等著 其他作品：https://www.jiaokey.com/tag/陈登原，叶德辉，卢前等著.html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50  文化教育体育类  古今典籍聚散考  书林清话  书林余话  书林别话  中国雕板源流考.html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