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45  文化教育体育类  中国近七十年来教育记事  最近三十五年之中国教育</w:t>
      </w:r>
    </w:p>
    <w:p>
      <w:r>
        <w:rPr>
          <w:rFonts w:ascii="宋体" w:hAnsi="宋体" w:eastAsia="宋体"/>
          <w:sz w:val="24"/>
        </w:rPr>
        <w:t>丁致聘编；商务印书馆编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45  文化教育体育类  中国近七十年来教育记事  最近三十五年之中国教育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丁致聘编；商务印书馆编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本书出售、求购地址：https://www.jiaokey.com/book/detail/13277785.html</w:t>
      </w:r>
    </w:p>
    <w:p>
      <w:r>
        <w:t>更多相关图书推荐：https://www.jiaokey.com</w:t>
      </w:r>
    </w:p>
    <w:p>
      <w:r>
        <w:t>丁致聘编；商务印书馆编 其他作品：https://www.jiaokey.com/tag/丁致聘编；商务印书馆编.html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45  文化教育体育类  中国近七十年来教育记事  最近三十五年之中国教育.html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